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bodycomposition    </w:t>
      </w:r>
      <w:r>
        <w:t xml:space="preserve">   active    </w:t>
      </w:r>
      <w:r>
        <w:t xml:space="preserve">   doctor    </w:t>
      </w:r>
      <w:r>
        <w:t xml:space="preserve">   exercise    </w:t>
      </w:r>
      <w:r>
        <w:t xml:space="preserve">   cardiorespitoryendurance    </w:t>
      </w:r>
      <w:r>
        <w:t xml:space="preserve">   cleanteeth    </w:t>
      </w:r>
      <w:r>
        <w:t xml:space="preserve">   FITT    </w:t>
      </w:r>
      <w:r>
        <w:t xml:space="preserve">   flexibility    </w:t>
      </w:r>
      <w:r>
        <w:t xml:space="preserve">   muscularendurance    </w:t>
      </w:r>
      <w:r>
        <w:t xml:space="preserve">   frequency    </w:t>
      </w:r>
      <w:r>
        <w:t xml:space="preserve">   fruits    </w:t>
      </w:r>
      <w:r>
        <w:t xml:space="preserve">   healthy    </w:t>
      </w:r>
      <w:r>
        <w:t xml:space="preserve">   muscularstrength    </w:t>
      </w:r>
      <w:r>
        <w:t xml:space="preserve">   intensity    </w:t>
      </w:r>
      <w:r>
        <w:t xml:space="preserve">   sleep    </w:t>
      </w:r>
      <w:r>
        <w:t xml:space="preserve">   time    </w:t>
      </w:r>
      <w:r>
        <w:t xml:space="preserve">   vegetables    </w:t>
      </w:r>
      <w:r>
        <w:t xml:space="preserve">   type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Healthy</dc:title>
  <dcterms:created xsi:type="dcterms:W3CDTF">2021-10-11T18:00:36Z</dcterms:created>
  <dcterms:modified xsi:type="dcterms:W3CDTF">2021-10-11T18:00:36Z</dcterms:modified>
</cp:coreProperties>
</file>