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Healthy Stay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WellnessTalks    </w:t>
      </w:r>
      <w:r>
        <w:t xml:space="preserve">   Happy    </w:t>
      </w:r>
      <w:r>
        <w:t xml:space="preserve">   Mindbody    </w:t>
      </w:r>
      <w:r>
        <w:t xml:space="preserve">   Lifestyle    </w:t>
      </w:r>
      <w:r>
        <w:t xml:space="preserve">   Homeopathy    </w:t>
      </w:r>
      <w:r>
        <w:t xml:space="preserve">   Breathe    </w:t>
      </w:r>
      <w:r>
        <w:t xml:space="preserve">   Vrudhi    </w:t>
      </w:r>
      <w:r>
        <w:t xml:space="preserve">   Holistic    </w:t>
      </w:r>
      <w:r>
        <w:t xml:space="preserve">   Express    </w:t>
      </w:r>
      <w:r>
        <w:t xml:space="preserve">   Sip    </w:t>
      </w:r>
      <w:r>
        <w:t xml:space="preserve">   Sleep    </w:t>
      </w:r>
      <w:r>
        <w:t xml:space="preserve">   Breakfast    </w:t>
      </w:r>
      <w:r>
        <w:t xml:space="preserve">   Walk    </w:t>
      </w:r>
      <w:r>
        <w:t xml:space="preserve">   Smile    </w:t>
      </w:r>
      <w:r>
        <w:t xml:space="preserve">   Yoga    </w:t>
      </w:r>
      <w:r>
        <w:t xml:space="preserve">   Health    </w:t>
      </w:r>
      <w:r>
        <w:t xml:space="preserve">   Balanced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Healthy Stay Happy</dc:title>
  <dcterms:created xsi:type="dcterms:W3CDTF">2021-10-12T20:18:10Z</dcterms:created>
  <dcterms:modified xsi:type="dcterms:W3CDTF">2021-10-12T20:18:10Z</dcterms:modified>
</cp:coreProperties>
</file>