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 Hydrated</w:t>
      </w:r>
    </w:p>
    <w:p>
      <w:pPr>
        <w:pStyle w:val="Questions"/>
      </w:pPr>
      <w:r>
        <w:t xml:space="preserve">1. AETWR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EWHOL IMKL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IKSM LIKM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BKALC 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EGERN 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CELOMHMAI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FEFECO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LONME CEUIJ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TEEB CJEIU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ATRT HYRRCE JEIUC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MRTOLNWEEA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OAENRSG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TPFRREGIUA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COUENPLAAT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YNODEHEW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Hydrated</dc:title>
  <dcterms:created xsi:type="dcterms:W3CDTF">2021-10-12T20:18:37Z</dcterms:created>
  <dcterms:modified xsi:type="dcterms:W3CDTF">2021-10-12T20:18:37Z</dcterms:modified>
</cp:coreProperties>
</file>