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Stay Hydrated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Honeydew    </w:t>
      </w:r>
      <w:r>
        <w:t xml:space="preserve">   Cantaloupe    </w:t>
      </w:r>
      <w:r>
        <w:t xml:space="preserve">   Grapefruit    </w:t>
      </w:r>
      <w:r>
        <w:t xml:space="preserve">   Oranges    </w:t>
      </w:r>
      <w:r>
        <w:t xml:space="preserve">   Watermelon    </w:t>
      </w:r>
      <w:r>
        <w:t xml:space="preserve">   Tart Cherry Juice    </w:t>
      </w:r>
      <w:r>
        <w:t xml:space="preserve">   Beet Juice    </w:t>
      </w:r>
      <w:r>
        <w:t xml:space="preserve">   Lemon Juice    </w:t>
      </w:r>
      <w:r>
        <w:t xml:space="preserve">   Coffee    </w:t>
      </w:r>
      <w:r>
        <w:t xml:space="preserve">   Chamomile    </w:t>
      </w:r>
      <w:r>
        <w:t xml:space="preserve">   Green Tea    </w:t>
      </w:r>
      <w:r>
        <w:t xml:space="preserve">   Black Tea    </w:t>
      </w:r>
      <w:r>
        <w:t xml:space="preserve">   Skim Milk    </w:t>
      </w:r>
      <w:r>
        <w:t xml:space="preserve">   Whole Milk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Hydrated</dc:title>
  <dcterms:created xsi:type="dcterms:W3CDTF">2021-10-12T20:17:38Z</dcterms:created>
  <dcterms:modified xsi:type="dcterms:W3CDTF">2021-10-12T20:17:38Z</dcterms:modified>
</cp:coreProperties>
</file>