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Stay In The Boat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Apostles    </w:t>
      </w:r>
      <w:r>
        <w:t xml:space="preserve">   Baptism    </w:t>
      </w:r>
      <w:r>
        <w:t xml:space="preserve">   Bible    </w:t>
      </w:r>
      <w:r>
        <w:t xml:space="preserve">   Book of Mormon    </w:t>
      </w:r>
      <w:r>
        <w:t xml:space="preserve">   Charity    </w:t>
      </w:r>
      <w:r>
        <w:t xml:space="preserve">   Chastity    </w:t>
      </w:r>
      <w:r>
        <w:t xml:space="preserve">   Christ    </w:t>
      </w:r>
      <w:r>
        <w:t xml:space="preserve">   Church    </w:t>
      </w:r>
      <w:r>
        <w:t xml:space="preserve">   Faith    </w:t>
      </w:r>
      <w:r>
        <w:t xml:space="preserve">   Families    </w:t>
      </w:r>
      <w:r>
        <w:t xml:space="preserve">   Godhead    </w:t>
      </w:r>
      <w:r>
        <w:t xml:space="preserve">   Gospel    </w:t>
      </w:r>
      <w:r>
        <w:t xml:space="preserve">   Holy Ghost    </w:t>
      </w:r>
      <w:r>
        <w:t xml:space="preserve">   Humble    </w:t>
      </w:r>
      <w:r>
        <w:t xml:space="preserve">   Joseph Smith    </w:t>
      </w:r>
      <w:r>
        <w:t xml:space="preserve">   Love    </w:t>
      </w:r>
      <w:r>
        <w:t xml:space="preserve">   Missionaries    </w:t>
      </w:r>
      <w:r>
        <w:t xml:space="preserve">   Obedience    </w:t>
      </w:r>
      <w:r>
        <w:t xml:space="preserve">   Patience    </w:t>
      </w:r>
      <w:r>
        <w:t xml:space="preserve">   Pray    </w:t>
      </w:r>
      <w:r>
        <w:t xml:space="preserve">   Priesthood    </w:t>
      </w:r>
      <w:r>
        <w:t xml:space="preserve">   Prophet    </w:t>
      </w:r>
      <w:r>
        <w:t xml:space="preserve">   Repentance    </w:t>
      </w:r>
      <w:r>
        <w:t xml:space="preserve">   Restoration    </w:t>
      </w:r>
      <w:r>
        <w:t xml:space="preserve">   Sabbath Day    </w:t>
      </w:r>
      <w:r>
        <w:t xml:space="preserve">   Spirit    </w:t>
      </w:r>
      <w:r>
        <w:t xml:space="preserve">   Temple    </w:t>
      </w:r>
      <w:r>
        <w:t xml:space="preserve">   Ten Commandments    </w:t>
      </w:r>
      <w:r>
        <w:t xml:space="preserve">   Tithing    </w:t>
      </w:r>
      <w:r>
        <w:t xml:space="preserve">   Word of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In The Boat</dc:title>
  <dcterms:created xsi:type="dcterms:W3CDTF">2021-10-12T20:17:44Z</dcterms:created>
  <dcterms:modified xsi:type="dcterms:W3CDTF">2021-10-12T20:17:44Z</dcterms:modified>
</cp:coreProperties>
</file>