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Ergonomics    </w:t>
      </w:r>
      <w:r>
        <w:t xml:space="preserve">   Focus    </w:t>
      </w:r>
      <w:r>
        <w:t xml:space="preserve">   StayAlert    </w:t>
      </w:r>
      <w:r>
        <w:t xml:space="preserve">   SafetyDataSheet    </w:t>
      </w:r>
      <w:r>
        <w:t xml:space="preserve">   Flammable    </w:t>
      </w:r>
      <w:r>
        <w:t xml:space="preserve">   Sprinkler    </w:t>
      </w:r>
      <w:r>
        <w:t xml:space="preserve">   IncidentCommand    </w:t>
      </w:r>
      <w:r>
        <w:t xml:space="preserve">   HazardousWaste    </w:t>
      </w:r>
      <w:r>
        <w:t xml:space="preserve">   RedOutlet    </w:t>
      </w:r>
      <w:r>
        <w:t xml:space="preserve">   NoSmoking    </w:t>
      </w:r>
      <w:r>
        <w:t xml:space="preserve">   FireDoor    </w:t>
      </w:r>
      <w:r>
        <w:t xml:space="preserve">   CodeTriage    </w:t>
      </w:r>
      <w:r>
        <w:t xml:space="preserve">   CodeAmber    </w:t>
      </w:r>
      <w:r>
        <w:t xml:space="preserve">   CodeRed    </w:t>
      </w:r>
      <w:r>
        <w:t xml:space="preserve">   Evacuation    </w:t>
      </w:r>
      <w:r>
        <w:t xml:space="preserve">   Alarm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</dc:title>
  <dcterms:created xsi:type="dcterms:W3CDTF">2021-10-12T20:18:21Z</dcterms:created>
  <dcterms:modified xsi:type="dcterms:W3CDTF">2021-10-12T20:18:21Z</dcterms:modified>
</cp:coreProperties>
</file>