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Stay Safe</w:t>
      </w:r>
    </w:p>
    <w:p>
      <w:pPr>
        <w:pStyle w:val="Questions"/>
      </w:pPr>
      <w:r>
        <w:t xml:space="preserve">1. EAISTNZ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SHWA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HDSNA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19 DOICV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CCD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NCAIVOATCNI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ICKS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ATSCINED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CLIOAS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SERO ORAHTT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TIUGFEA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AEEHAHCD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SHCLIL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EFEVR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TEIONSCGON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OBDY ECHAS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SOAP NAD RATWE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HASCINIPY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ASFETY RIFST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ULAPNIF CHOUG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</dc:title>
  <dcterms:created xsi:type="dcterms:W3CDTF">2021-10-12T20:20:16Z</dcterms:created>
  <dcterms:modified xsi:type="dcterms:W3CDTF">2021-10-12T20:20:16Z</dcterms:modified>
</cp:coreProperties>
</file>