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 Safe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walk in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accept ......... from a stranger in a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 confirm with if someone new is fetching you from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do when a stranger tries to grab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being nice to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you don't know.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stop something before it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makes fun of you or makes you feel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catch criminals.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someone says a rude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are not in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lie that a mean person tells about someone else.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 Safe Crossword Puzzle</dc:title>
  <dcterms:created xsi:type="dcterms:W3CDTF">2021-10-12T20:19:22Z</dcterms:created>
  <dcterms:modified xsi:type="dcterms:W3CDTF">2021-10-12T20:19:22Z</dcterms:modified>
</cp:coreProperties>
</file>