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Stay Safe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Password    </w:t>
      </w:r>
      <w:r>
        <w:t xml:space="preserve">   Phone    </w:t>
      </w:r>
      <w:r>
        <w:t xml:space="preserve">   Danger    </w:t>
      </w:r>
      <w:r>
        <w:t xml:space="preserve">   Email    </w:t>
      </w:r>
      <w:r>
        <w:t xml:space="preserve">   Online    </w:t>
      </w:r>
      <w:r>
        <w:t xml:space="preserve">   WordsHurt    </w:t>
      </w:r>
      <w:r>
        <w:t xml:space="preserve">   Internet    </w:t>
      </w:r>
      <w:r>
        <w:t xml:space="preserve">   BeKind    </w:t>
      </w:r>
      <w:r>
        <w:t xml:space="preserve">   TellanAdult    </w:t>
      </w:r>
      <w:r>
        <w:t xml:space="preserve">   Text    </w:t>
      </w:r>
      <w:r>
        <w:t xml:space="preserve">   Don’tRespond    </w:t>
      </w:r>
      <w:r>
        <w:t xml:space="preserve">   InstantMessage    </w:t>
      </w:r>
      <w:r>
        <w:t xml:space="preserve">   Safe    </w:t>
      </w:r>
      <w:r>
        <w:t xml:space="preserve">   Instagram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Online</dc:title>
  <dcterms:created xsi:type="dcterms:W3CDTF">2021-10-12T20:17:48Z</dcterms:created>
  <dcterms:modified xsi:type="dcterms:W3CDTF">2021-10-12T20:17:48Z</dcterms:modified>
</cp:coreProperties>
</file>