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Safe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MEET    </w:t>
      </w:r>
      <w:r>
        <w:t xml:space="preserve">   EMAIL    </w:t>
      </w:r>
      <w:r>
        <w:t xml:space="preserve">   PASSWORD    </w:t>
      </w:r>
      <w:r>
        <w:t xml:space="preserve">   INFORMATION    </w:t>
      </w:r>
      <w:r>
        <w:t xml:space="preserve">   PRIVATE    </w:t>
      </w:r>
      <w:r>
        <w:t xml:space="preserve">   FLAMING    </w:t>
      </w:r>
      <w:r>
        <w:t xml:space="preserve">   BULLYING    </w:t>
      </w:r>
      <w:r>
        <w:t xml:space="preserve">   STRANGER    </w:t>
      </w:r>
      <w:r>
        <w:t xml:space="preserve">   INTERNET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Online</dc:title>
  <dcterms:created xsi:type="dcterms:W3CDTF">2021-10-11T18:00:46Z</dcterms:created>
  <dcterms:modified xsi:type="dcterms:W3CDTF">2021-10-11T18:00:46Z</dcterms:modified>
</cp:coreProperties>
</file>