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stranger    </w:t>
      </w:r>
      <w:r>
        <w:t xml:space="preserve">   friends    </w:t>
      </w:r>
      <w:r>
        <w:t xml:space="preserve">   age    </w:t>
      </w:r>
      <w:r>
        <w:t xml:space="preserve">   college    </w:t>
      </w:r>
      <w:r>
        <w:t xml:space="preserve">   photos    </w:t>
      </w:r>
      <w:r>
        <w:t xml:space="preserve">   address    </w:t>
      </w:r>
      <w:r>
        <w:t xml:space="preserve">   email    </w:t>
      </w:r>
      <w:r>
        <w:t xml:space="preserve">   telephone    </w:t>
      </w:r>
      <w:r>
        <w:t xml:space="preserve">   private    </w:t>
      </w:r>
      <w:r>
        <w:t xml:space="preserve">   surname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</dc:title>
  <dcterms:created xsi:type="dcterms:W3CDTF">2021-10-11T18:00:44Z</dcterms:created>
  <dcterms:modified xsi:type="dcterms:W3CDTF">2021-10-11T18:00:44Z</dcterms:modified>
</cp:coreProperties>
</file>