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With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Rebecca's first husband that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Rebecca and Clare's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Leila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Leila call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Leila's dad's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Leila's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Leila's first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Leila's second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With Me</dc:title>
  <dcterms:created xsi:type="dcterms:W3CDTF">2021-10-11T18:00:54Z</dcterms:created>
  <dcterms:modified xsi:type="dcterms:W3CDTF">2021-10-11T18:00:54Z</dcterms:modified>
</cp:coreProperties>
</file>