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top to  bottom (5,2,5)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Three Sisters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Jack's favourite fishing spot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 or white its a matter of taste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Runner and Rider 5,3,6)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Omaha Beach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home of the Yellowbellies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Big Tom Country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Last stop on her maiden voyage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There colours are black and white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long way down in Clare (6,2,5)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Surfers Paradise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Bigger than a centimeter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Lights up on shortest day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Where Goldsmith and Burke stand guard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 the middle with a foot accrss the border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Climbed on reek Sunday (6,7)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Where the yacht race foundered in 79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fine bunch of roses found here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Kiss for the chats (7,5)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Crystal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verse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Ronnie had a pint here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bill and James met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Humbert landed in 98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there?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Ireland's highest peak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Walking with the tallest (6,7)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left here for Brooklyn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Iberian Tip (7,5)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St. Oliver Plunketts head is kept here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Home of the Liberator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rises in Wicklow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Famous for horse and soldiers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can see the stars from here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Rising from the ashes (7,4)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Low Lie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County town of Kildare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Birthplace of GAA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Staycation</dc:title>
  <dcterms:created xsi:type="dcterms:W3CDTF">2021-10-11T18:02:24Z</dcterms:created>
  <dcterms:modified xsi:type="dcterms:W3CDTF">2021-10-11T18:02:24Z</dcterms:modified>
</cp:coreProperties>
</file>