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Staycation Sequel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Northern Ireland's capital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Froggatt or a dining chair with arms.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Scottish fruit cake.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Fawlty Towers in the English Riviera.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panther-like beast roams in Cornwall. 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River through Nottingham.(5)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it's spire cursed by the devil?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 the river Wear. Cathedral, university and prison.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Home of the Bloody Tower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It's Royal, it's Military and in Edinburgh every year.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Mint cake to keep you going.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North Wales resort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Tower, ballroom and illuminations.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repeating rifle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Between Scarborough and Bridlington.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On the river Clyde, most populated city in Scotland.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for it's pencil museum. 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 or drive the length of the U.K.  (21)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Resort, castle and the grave of Ann Bronte'.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Northern island of Scotland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Gothic resort famous for jet.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for steel, Blades and Owls.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Lincoln was a colour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Once Scotland's capital with it's famous castle.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Channel Islands off the coast of Normandy. 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Scotland's largest river.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late Richard Whitely was Mayor here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Jorvik 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City of the Fab Four.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Max Boyce/leeks/Snowden.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Northern Ireland's largest loch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 Salisbury Plain (10)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Staycation Sequel</dc:title>
  <dcterms:created xsi:type="dcterms:W3CDTF">2021-11-22T03:30:32Z</dcterms:created>
  <dcterms:modified xsi:type="dcterms:W3CDTF">2021-11-22T03:30:32Z</dcterms:modified>
</cp:coreProperties>
</file>