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leapfrog    </w:t>
      </w:r>
      <w:r>
        <w:t xml:space="preserve">   playing    </w:t>
      </w:r>
      <w:r>
        <w:t xml:space="preserve">   exercise    </w:t>
      </w:r>
      <w:r>
        <w:t xml:space="preserve">   pushups    </w:t>
      </w:r>
      <w:r>
        <w:t xml:space="preserve">   gymnastics    </w:t>
      </w:r>
      <w:r>
        <w:t xml:space="preserve">   basketball    </w:t>
      </w:r>
      <w:r>
        <w:t xml:space="preserve">   swimming    </w:t>
      </w:r>
      <w:r>
        <w:t xml:space="preserve">   skating    </w:t>
      </w:r>
      <w:r>
        <w:t xml:space="preserve">   tag    </w:t>
      </w:r>
      <w:r>
        <w:t xml:space="preserve">   dance    </w:t>
      </w:r>
      <w:r>
        <w:t xml:space="preserve">   jumprope    </w:t>
      </w:r>
      <w:r>
        <w:t xml:space="preserve">   hopscotch    </w:t>
      </w:r>
      <w:r>
        <w:t xml:space="preserve">   biking    </w:t>
      </w:r>
      <w:r>
        <w:t xml:space="preserve">   sledding    </w:t>
      </w:r>
      <w:r>
        <w:t xml:space="preserve">   jump    </w:t>
      </w:r>
      <w:r>
        <w:t xml:space="preserve">   hopping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Active</dc:title>
  <dcterms:created xsi:type="dcterms:W3CDTF">2021-10-11T18:01:32Z</dcterms:created>
  <dcterms:modified xsi:type="dcterms:W3CDTF">2021-10-11T18:01:32Z</dcterms:modified>
</cp:coreProperties>
</file>