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Active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exercise makes your muscles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Lifting weights is counted in Sets and..?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Exercise helps reduce this common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exercise helps prevent falls?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Jogging is an example of what level of activity?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one example of Moderate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exercise increases heart rate and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helps measure Moderate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Yoga is an example of this type of exercise?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exercise for 150 mintutes at this level of activity?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Active</dc:title>
  <dcterms:created xsi:type="dcterms:W3CDTF">2021-10-11T18:01:13Z</dcterms:created>
  <dcterms:modified xsi:type="dcterms:W3CDTF">2021-10-11T18:01:13Z</dcterms:modified>
</cp:coreProperties>
</file>