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Calm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Relaxed breathing is a __________________ skill, and keeps you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"the art of getting a person to do what you want them to do and thank you for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Emotions are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tired causes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this phase, adrenaline goes into the bloodstream, and is more damaging than the fast phase. (biochemical)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power that is not instinctual; it's skillful.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only management that is successful.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"getting things done through people."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power that is expressed as upset and is a reflex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on the job stress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sign of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teacher's immediate and automatic response to students goofing off is this reflex.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takes this many minutes for adrenaline to leave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phase of the fight or fight reflex involves the tensing of muscles. (neuromuscular)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should be in control of your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teacher must be able to manage this.</w:t>
            </w:r>
          </w:p>
        </w:tc>
      </w:tr>
    </w:tbl>
    <w:p>
      <w:pPr>
        <w:pStyle w:val="WordBankMedium"/>
      </w:pPr>
      <w:r>
        <w:t xml:space="preserve">   burnout    </w:t>
      </w:r>
      <w:r>
        <w:t xml:space="preserve">   stress    </w:t>
      </w:r>
      <w:r>
        <w:t xml:space="preserve">   proactive    </w:t>
      </w:r>
      <w:r>
        <w:t xml:space="preserve">   meaning business    </w:t>
      </w:r>
      <w:r>
        <w:t xml:space="preserve">   fight or flight    </w:t>
      </w:r>
      <w:r>
        <w:t xml:space="preserve">   fast     </w:t>
      </w:r>
      <w:r>
        <w:t xml:space="preserve">   slow    </w:t>
      </w:r>
      <w:r>
        <w:t xml:space="preserve">   twenty-seven    </w:t>
      </w:r>
      <w:r>
        <w:t xml:space="preserve">   you    </w:t>
      </w:r>
      <w:r>
        <w:t xml:space="preserve">   leadership    </w:t>
      </w:r>
      <w:r>
        <w:t xml:space="preserve">   diplomacy    </w:t>
      </w:r>
      <w:r>
        <w:t xml:space="preserve">   social    </w:t>
      </w:r>
      <w:r>
        <w:t xml:space="preserve">   primitive    </w:t>
      </w:r>
      <w:r>
        <w:t xml:space="preserve">   calm    </w:t>
      </w:r>
      <w:r>
        <w:t xml:space="preserve">   learned    </w:t>
      </w:r>
      <w:r>
        <w:t xml:space="preserve">   contagious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Calm</dc:title>
  <dcterms:created xsi:type="dcterms:W3CDTF">2021-10-11T18:01:09Z</dcterms:created>
  <dcterms:modified xsi:type="dcterms:W3CDTF">2021-10-11T18:01:09Z</dcterms:modified>
</cp:coreProperties>
</file>