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Staying Fat For Sarah Byrnes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social    </w:t>
      </w:r>
      <w:r>
        <w:t xml:space="preserve">   fat    </w:t>
      </w:r>
      <w:r>
        <w:t xml:space="preserve">   Jody    </w:t>
      </w:r>
      <w:r>
        <w:t xml:space="preserve">   scars    </w:t>
      </w:r>
      <w:r>
        <w:t xml:space="preserve">   Lemry    </w:t>
      </w:r>
      <w:r>
        <w:t xml:space="preserve">   abuse    </w:t>
      </w:r>
      <w:r>
        <w:t xml:space="preserve">   CrispyPorkRinds    </w:t>
      </w:r>
      <w:r>
        <w:t xml:space="preserve">   Mark    </w:t>
      </w:r>
      <w:r>
        <w:t xml:space="preserve">   Bestfriends    </w:t>
      </w:r>
      <w:r>
        <w:t xml:space="preserve">   Eric    </w:t>
      </w:r>
      <w:r>
        <w:t xml:space="preserve">   Bullying    </w:t>
      </w:r>
      <w:r>
        <w:t xml:space="preserve">   Sarah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Staying Fat For Sarah Byrnes</dc:title>
  <dcterms:created xsi:type="dcterms:W3CDTF">2021-10-11T18:00:40Z</dcterms:created>
  <dcterms:modified xsi:type="dcterms:W3CDTF">2021-10-11T18:00:40Z</dcterms:modified>
</cp:coreProperties>
</file>