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Fit!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whole grains    </w:t>
      </w:r>
      <w:r>
        <w:t xml:space="preserve">   banana    </w:t>
      </w:r>
      <w:r>
        <w:t xml:space="preserve">   watermelon    </w:t>
      </w:r>
      <w:r>
        <w:t xml:space="preserve">   strawberry    </w:t>
      </w:r>
      <w:r>
        <w:t xml:space="preserve">   beans    </w:t>
      </w:r>
      <w:r>
        <w:t xml:space="preserve">   yogurt    </w:t>
      </w:r>
      <w:r>
        <w:t xml:space="preserve">   eggs    </w:t>
      </w:r>
      <w:r>
        <w:t xml:space="preserve">   milk    </w:t>
      </w:r>
      <w:r>
        <w:t xml:space="preserve">   meat    </w:t>
      </w:r>
      <w:r>
        <w:t xml:space="preserve">   vegetables    </w:t>
      </w:r>
      <w:r>
        <w:t xml:space="preserve">   meats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Fit!</dc:title>
  <dcterms:created xsi:type="dcterms:W3CDTF">2021-10-11T18:01:49Z</dcterms:created>
  <dcterms:modified xsi:type="dcterms:W3CDTF">2021-10-11T18:01:49Z</dcterms:modified>
</cp:coreProperties>
</file>