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Staying Healthy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deep breathing    </w:t>
      </w:r>
      <w:r>
        <w:t xml:space="preserve">   humor    </w:t>
      </w:r>
      <w:r>
        <w:t xml:space="preserve">   portion control    </w:t>
      </w:r>
      <w:r>
        <w:t xml:space="preserve">   socialization    </w:t>
      </w:r>
      <w:r>
        <w:t xml:space="preserve">   sleep    </w:t>
      </w:r>
      <w:r>
        <w:t xml:space="preserve">   fruit    </w:t>
      </w:r>
      <w:r>
        <w:t xml:space="preserve">   wash hands    </w:t>
      </w:r>
      <w:r>
        <w:t xml:space="preserve">   yoga    </w:t>
      </w:r>
      <w:r>
        <w:t xml:space="preserve">   take medication    </w:t>
      </w:r>
      <w:r>
        <w:t xml:space="preserve">   target range blood sugar    </w:t>
      </w:r>
      <w:r>
        <w:t xml:space="preserve">   relax    </w:t>
      </w:r>
      <w:r>
        <w:t xml:space="preserve">   immunizations    </w:t>
      </w:r>
      <w:r>
        <w:t xml:space="preserve">   Doctor Appointment    </w:t>
      </w:r>
      <w:r>
        <w:t xml:space="preserve">   Eat your vegetables    </w:t>
      </w:r>
      <w:r>
        <w:t xml:space="preserve">   walk    </w:t>
      </w:r>
      <w:r>
        <w:t xml:space="preserve">   drink water    </w:t>
      </w:r>
      <w:r>
        <w:t xml:space="preserve">   Exercise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Staying Healthy</dc:title>
  <dcterms:created xsi:type="dcterms:W3CDTF">2021-10-11T18:01:25Z</dcterms:created>
  <dcterms:modified xsi:type="dcterms:W3CDTF">2021-10-11T18:01:25Z</dcterms:modified>
</cp:coreProperties>
</file>