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shower    </w:t>
      </w:r>
      <w:r>
        <w:t xml:space="preserve">   sunglasses    </w:t>
      </w:r>
      <w:r>
        <w:t xml:space="preserve">   hat    </w:t>
      </w:r>
      <w:r>
        <w:t xml:space="preserve">   sunscreen    </w:t>
      </w:r>
      <w:r>
        <w:t xml:space="preserve">   balanced    </w:t>
      </w:r>
      <w:r>
        <w:t xml:space="preserve">   protein    </w:t>
      </w:r>
      <w:r>
        <w:t xml:space="preserve">   dairy    </w:t>
      </w:r>
      <w:r>
        <w:t xml:space="preserve">   good choice    </w:t>
      </w:r>
      <w:r>
        <w:t xml:space="preserve">   food    </w:t>
      </w:r>
      <w:r>
        <w:t xml:space="preserve">   messages    </w:t>
      </w:r>
      <w:r>
        <w:t xml:space="preserve">   body    </w:t>
      </w:r>
      <w:r>
        <w:t xml:space="preserve">   movement    </w:t>
      </w:r>
      <w:r>
        <w:t xml:space="preserve">   teeth    </w:t>
      </w:r>
      <w:r>
        <w:t xml:space="preserve">   exercise    </w:t>
      </w:r>
      <w:r>
        <w:t xml:space="preserve">   water    </w:t>
      </w:r>
      <w:r>
        <w:t xml:space="preserve">   sleep    </w:t>
      </w:r>
      <w:r>
        <w:t xml:space="preserve">   running    </w:t>
      </w:r>
      <w:r>
        <w:t xml:space="preserve">   diet    </w:t>
      </w:r>
      <w:r>
        <w:t xml:space="preserve">   healthy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2021-10-11T18:01:59Z</dcterms:created>
  <dcterms:modified xsi:type="dcterms:W3CDTF">2021-10-11T18:01:59Z</dcterms:modified>
</cp:coreProperties>
</file>