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Staying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vet    </w:t>
      </w:r>
      <w:r>
        <w:t xml:space="preserve">   handwashing    </w:t>
      </w:r>
      <w:r>
        <w:t xml:space="preserve">   soap    </w:t>
      </w:r>
      <w:r>
        <w:t xml:space="preserve">   cold    </w:t>
      </w:r>
      <w:r>
        <w:t xml:space="preserve">   cough    </w:t>
      </w:r>
      <w:r>
        <w:t xml:space="preserve">   disease    </w:t>
      </w:r>
      <w:r>
        <w:t xml:space="preserve">   doctor    </w:t>
      </w:r>
      <w:r>
        <w:t xml:space="preserve">   earache    </w:t>
      </w:r>
      <w:r>
        <w:t xml:space="preserve">   flu    </w:t>
      </w:r>
      <w:r>
        <w:t xml:space="preserve">   germs    </w:t>
      </w:r>
      <w:r>
        <w:t xml:space="preserve">   headache    </w:t>
      </w:r>
      <w:r>
        <w:t xml:space="preserve">   medicine    </w:t>
      </w:r>
      <w:r>
        <w:t xml:space="preserve">   sick    </w:t>
      </w:r>
      <w:r>
        <w:t xml:space="preserve">   stomachache    </w:t>
      </w:r>
      <w:r>
        <w:t xml:space="preserve">   temperature    </w:t>
      </w:r>
      <w:r>
        <w:t xml:space="preserve">   thermometer    </w:t>
      </w:r>
      <w:r>
        <w:t xml:space="preserve">   toothache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</dc:title>
  <dcterms:created xsi:type="dcterms:W3CDTF">2021-10-11T18:00:52Z</dcterms:created>
  <dcterms:modified xsi:type="dcterms:W3CDTF">2021-10-11T18:00:52Z</dcterms:modified>
</cp:coreProperties>
</file>