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Healthy on your own</w:t>
      </w:r>
    </w:p>
    <w:p>
      <w:pPr>
        <w:pStyle w:val="Questions"/>
      </w:pPr>
      <w:r>
        <w:t xml:space="preserve">1. VRNIESG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DTIE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ESMRG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PEDPARER DOFO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ACOIBER SRIECEXE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RSALOCIE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NRGDEIIETSN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ITADONDCI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NMAISIVT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ACBLNEDA IETD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NRTTIUINO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SERVING    </w:t>
      </w:r>
      <w:r>
        <w:t xml:space="preserve">   DIET    </w:t>
      </w:r>
      <w:r>
        <w:t xml:space="preserve">   GERMS    </w:t>
      </w:r>
      <w:r>
        <w:t xml:space="preserve">   PREPARED FOOD    </w:t>
      </w:r>
      <w:r>
        <w:t xml:space="preserve">   AEROBIC EXERCISE    </w:t>
      </w:r>
      <w:r>
        <w:t xml:space="preserve">   CALORIES    </w:t>
      </w:r>
      <w:r>
        <w:t xml:space="preserve">   INGREDIENTS    </w:t>
      </w:r>
      <w:r>
        <w:t xml:space="preserve">   ADDICTION    </w:t>
      </w:r>
      <w:r>
        <w:t xml:space="preserve">   VITAMINS    </w:t>
      </w:r>
      <w:r>
        <w:t xml:space="preserve">   BALANCED DIET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Healthy on your own</dc:title>
  <dcterms:created xsi:type="dcterms:W3CDTF">2021-10-11T18:01:28Z</dcterms:created>
  <dcterms:modified xsi:type="dcterms:W3CDTF">2021-10-11T18:01:28Z</dcterms:modified>
</cp:coreProperties>
</file>