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privatehire    </w:t>
      </w:r>
      <w:r>
        <w:t xml:space="preserve">   selfdefence    </w:t>
      </w:r>
      <w:r>
        <w:t xml:space="preserve">   conflict    </w:t>
      </w:r>
      <w:r>
        <w:t xml:space="preserve">   friends    </w:t>
      </w:r>
      <w:r>
        <w:t xml:space="preserve">   planning    </w:t>
      </w:r>
      <w:r>
        <w:t xml:space="preserve">   drugs    </w:t>
      </w:r>
      <w:r>
        <w:t xml:space="preserve">   contact    </w:t>
      </w:r>
      <w:r>
        <w:t xml:space="preserve">   alcohol    </w:t>
      </w:r>
      <w:r>
        <w:t xml:space="preserve">   cctv    </w:t>
      </w:r>
      <w:r>
        <w:t xml:space="preserve">   alone    </w:t>
      </w:r>
      <w:r>
        <w:t xml:space="preserve">   mobilephone    </w:t>
      </w:r>
      <w:r>
        <w:t xml:space="preserve">   taxi    </w:t>
      </w:r>
      <w:r>
        <w:t xml:space="preserve">   spiked    </w:t>
      </w:r>
      <w:r>
        <w:t xml:space="preserve">   sharking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Safe</dc:title>
  <dcterms:created xsi:type="dcterms:W3CDTF">2021-10-11T18:01:35Z</dcterms:created>
  <dcterms:modified xsi:type="dcterms:W3CDTF">2021-10-11T18:01:35Z</dcterms:modified>
</cp:coreProperties>
</file>