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Staying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sore throat    </w:t>
      </w:r>
      <w:r>
        <w:t xml:space="preserve">   headachess    </w:t>
      </w:r>
      <w:r>
        <w:t xml:space="preserve">   tiredness    </w:t>
      </w:r>
      <w:r>
        <w:t xml:space="preserve">   cough    </w:t>
      </w:r>
      <w:r>
        <w:t xml:space="preserve">   fever    </w:t>
      </w:r>
      <w:r>
        <w:t xml:space="preserve">   covid    </w:t>
      </w:r>
      <w:r>
        <w:t xml:space="preserve">   symptoms    </w:t>
      </w:r>
      <w:r>
        <w:t xml:space="preserve">   virus    </w:t>
      </w:r>
      <w:r>
        <w:t xml:space="preserve">   corona    </w:t>
      </w:r>
      <w:r>
        <w:t xml:space="preserve">   two meters    </w:t>
      </w:r>
      <w:r>
        <w:t xml:space="preserve">   sanitize    </w:t>
      </w:r>
      <w:r>
        <w:t xml:space="preserve">   wash hands    </w:t>
      </w:r>
      <w:r>
        <w:t xml:space="preserve">   social distancing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</dc:title>
  <dcterms:created xsi:type="dcterms:W3CDTF">2021-10-11T18:02:21Z</dcterms:created>
  <dcterms:modified xsi:type="dcterms:W3CDTF">2021-10-11T18:02:21Z</dcterms:modified>
</cp:coreProperties>
</file>