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password    </w:t>
      </w:r>
      <w:r>
        <w:t xml:space="preserve">   Work    </w:t>
      </w:r>
      <w:r>
        <w:t xml:space="preserve">   look    </w:t>
      </w:r>
      <w:r>
        <w:t xml:space="preserve">   Covid    </w:t>
      </w:r>
      <w:r>
        <w:t xml:space="preserve">   Facebook    </w:t>
      </w:r>
      <w:r>
        <w:t xml:space="preserve">   Photos    </w:t>
      </w:r>
      <w:r>
        <w:t xml:space="preserve">   Stranger    </w:t>
      </w:r>
      <w:r>
        <w:t xml:space="preserve">   Cooker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</dc:title>
  <dcterms:created xsi:type="dcterms:W3CDTF">2021-10-11T18:02:31Z</dcterms:created>
  <dcterms:modified xsi:type="dcterms:W3CDTF">2021-10-11T18:02:31Z</dcterms:modified>
</cp:coreProperties>
</file>