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Staying Strong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</w:tbl>
    <w:p>
      <w:pPr>
        <w:pStyle w:val="WordBankLarge"/>
      </w:pPr>
      <w:r>
        <w:t xml:space="preserve">   be kind to yourself    </w:t>
      </w:r>
      <w:r>
        <w:t xml:space="preserve">   selfcare    </w:t>
      </w:r>
      <w:r>
        <w:t xml:space="preserve">   distractions    </w:t>
      </w:r>
      <w:r>
        <w:t xml:space="preserve">   mediation    </w:t>
      </w:r>
      <w:r>
        <w:t xml:space="preserve">   mindfulness    </w:t>
      </w:r>
      <w:r>
        <w:t xml:space="preserve">   security    </w:t>
      </w:r>
      <w:r>
        <w:t xml:space="preserve">   safety    </w:t>
      </w:r>
      <w:r>
        <w:t xml:space="preserve">   strong    </w:t>
      </w:r>
      <w:r>
        <w:t xml:space="preserve">   balanced diet    </w:t>
      </w:r>
      <w:r>
        <w:t xml:space="preserve">   treat yourself    </w:t>
      </w:r>
      <w:r>
        <w:t xml:space="preserve">   warm showers    </w:t>
      </w:r>
      <w:r>
        <w:t xml:space="preserve">   mood regulation    </w:t>
      </w:r>
      <w:r>
        <w:t xml:space="preserve">   resilience    </w:t>
      </w:r>
      <w:r>
        <w:t xml:space="preserve">   lean on supports    </w:t>
      </w:r>
      <w:r>
        <w:t xml:space="preserve">   have routines    </w:t>
      </w:r>
      <w:r>
        <w:t xml:space="preserve">   accept change    </w:t>
      </w:r>
      <w:r>
        <w:t xml:space="preserve">   relax    </w:t>
      </w:r>
      <w:r>
        <w:t xml:space="preserve">   love yourself    </w:t>
      </w:r>
      <w:r>
        <w:t xml:space="preserve">   balance    </w:t>
      </w:r>
      <w:r>
        <w:t xml:space="preserve">   music    </w:t>
      </w:r>
      <w:r>
        <w:t xml:space="preserve">   exercise    </w:t>
      </w:r>
      <w:r>
        <w:t xml:space="preserve">   drink water    </w:t>
      </w:r>
      <w:r>
        <w:t xml:space="preserve">   nutrition    </w:t>
      </w:r>
      <w:r>
        <w:t xml:space="preserve">   take care of yourself    </w:t>
      </w:r>
      <w:r>
        <w:t xml:space="preserve">   take medications    </w:t>
      </w:r>
      <w:r>
        <w:t xml:space="preserve">   sleep    </w:t>
      </w:r>
      <w:r>
        <w:t xml:space="preserve">   coping skills    </w:t>
      </w:r>
      <w:r>
        <w:t xml:space="preserve">   healthy habits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Staying Strong</dc:title>
  <dcterms:created xsi:type="dcterms:W3CDTF">2021-10-11T18:02:29Z</dcterms:created>
  <dcterms:modified xsi:type="dcterms:W3CDTF">2021-10-11T18:02:29Z</dcterms:modified>
</cp:coreProperties>
</file>