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With The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COMBINE    </w:t>
      </w:r>
      <w:r>
        <w:t xml:space="preserve">   STRENGTHEN    </w:t>
      </w:r>
      <w:r>
        <w:t xml:space="preserve">   CONNECT    </w:t>
      </w:r>
      <w:r>
        <w:t xml:space="preserve">   WHOLE    </w:t>
      </w:r>
      <w:r>
        <w:t xml:space="preserve">   BLEND    </w:t>
      </w:r>
      <w:r>
        <w:t xml:space="preserve">   JOIN    </w:t>
      </w:r>
      <w:r>
        <w:t xml:space="preserve">   EFFORT    </w:t>
      </w:r>
      <w:r>
        <w:t xml:space="preserve">   UNITY    </w:t>
      </w:r>
      <w:r>
        <w:t xml:space="preserve">   FOCUS    </w:t>
      </w:r>
      <w:r>
        <w:t xml:space="preserve">   COMMUNICATION    </w:t>
      </w:r>
      <w:r>
        <w:t xml:space="preserve">   AGREEMENT    </w:t>
      </w:r>
      <w:r>
        <w:t xml:space="preserve">   COOPERATION    </w:t>
      </w:r>
      <w:r>
        <w:t xml:space="preserve">   TEAM WORK    </w:t>
      </w:r>
      <w:r>
        <w:t xml:space="preserve">   GROUP    </w:t>
      </w:r>
      <w:r>
        <w:t xml:space="preserve">   COLLABORATION    </w:t>
      </w:r>
      <w:r>
        <w:t xml:space="preserve">   RESPONSIBILITY    </w:t>
      </w:r>
      <w:r>
        <w:t xml:space="preserve">   ON TIME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With The Group</dc:title>
  <dcterms:created xsi:type="dcterms:W3CDTF">2021-10-11T18:00:57Z</dcterms:created>
  <dcterms:modified xsi:type="dcterms:W3CDTF">2021-10-11T18:00:57Z</dcterms:modified>
</cp:coreProperties>
</file>