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Staying alive in year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invited the main character a trip to their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type of writing did the main character do at the start at chapter seven?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main character come from in chapter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main character write about in chapter 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main character in his table at the start of chapter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made Wesly Brown become suspended?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Eating chocolate is compulsory in whose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adopted the main character and his friend last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Wesly shoot?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principle of the main character's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earned money hand carving Twisties?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gun did Micheal operate?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character?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alive in year 5</dc:title>
  <dcterms:created xsi:type="dcterms:W3CDTF">2021-10-11T18:01:42Z</dcterms:created>
  <dcterms:modified xsi:type="dcterms:W3CDTF">2021-10-11T18:01:42Z</dcterms:modified>
</cp:coreProperties>
</file>