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Staying motivated while working from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motivation based on receiving a concrete 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Greatest challenge working from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is mindfulness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working for a longer time despite failures.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mindfulness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 uneasiness, feeling of tension, or feeling of self-doubt.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Unlearned, fixed pattern of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or event that encourages or discourages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motivation that involves ones own enjoyment rather than a 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attractive object or event supplied because of a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factor that has an influence on motivation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reason or reasons one has for acting or behaving in a particular way.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Staying motivated while working from home</dc:title>
  <dcterms:created xsi:type="dcterms:W3CDTF">2021-10-11T18:02:14Z</dcterms:created>
  <dcterms:modified xsi:type="dcterms:W3CDTF">2021-10-11T18:02:14Z</dcterms:modified>
</cp:coreProperties>
</file>