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Health and safety    </w:t>
      </w:r>
      <w:r>
        <w:t xml:space="preserve">   Mental health    </w:t>
      </w:r>
      <w:r>
        <w:t xml:space="preserve">   Staying healthy    </w:t>
      </w:r>
      <w:r>
        <w:t xml:space="preserve">   Balanced diet    </w:t>
      </w:r>
      <w:r>
        <w:t xml:space="preserve">   Junk food    </w:t>
      </w:r>
      <w:r>
        <w:t xml:space="preserve">   In the sun    </w:t>
      </w:r>
      <w:r>
        <w:t xml:space="preserve">   Crossing the road    </w:t>
      </w:r>
      <w:r>
        <w:t xml:space="preserve">   Stranger danger    </w:t>
      </w:r>
      <w:r>
        <w:t xml:space="preserve">   Road safety    </w:t>
      </w:r>
      <w:r>
        <w:t xml:space="preserve">   Bullying    </w:t>
      </w:r>
      <w:r>
        <w:t xml:space="preserve">   online safety    </w:t>
      </w:r>
      <w:r>
        <w:t xml:space="preserve">   Healthy eating    </w:t>
      </w:r>
      <w:r>
        <w:t xml:space="preserve">   Covid-19    </w:t>
      </w:r>
      <w:r>
        <w:t xml:space="preserve">   Social distancing    </w:t>
      </w:r>
      <w:r>
        <w:t xml:space="preserve">   Cyber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</dc:title>
  <dcterms:created xsi:type="dcterms:W3CDTF">2021-10-11T18:02:26Z</dcterms:created>
  <dcterms:modified xsi:type="dcterms:W3CDTF">2021-10-11T18:02:26Z</dcterms:modified>
</cp:coreProperties>
</file>