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safe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Danger    </w:t>
      </w:r>
      <w:r>
        <w:t xml:space="preserve">   Username    </w:t>
      </w:r>
      <w:r>
        <w:t xml:space="preserve">   Passwords    </w:t>
      </w:r>
      <w:r>
        <w:t xml:space="preserve">   Internet    </w:t>
      </w:r>
      <w:r>
        <w:t xml:space="preserve">   Anti-virus    </w:t>
      </w:r>
      <w:r>
        <w:t xml:space="preserve">   IP    </w:t>
      </w:r>
      <w:r>
        <w:t xml:space="preserve">   Code    </w:t>
      </w:r>
      <w:r>
        <w:t xml:space="preserve">   Hacking    </w:t>
      </w:r>
      <w:r>
        <w:t xml:space="preserve">   Facebook    </w:t>
      </w:r>
      <w:r>
        <w:t xml:space="preserve">   jakepaul    </w:t>
      </w:r>
      <w:r>
        <w:t xml:space="preserve">   Gaming    </w:t>
      </w:r>
      <w:r>
        <w:t xml:space="preserve">   Media    </w:t>
      </w:r>
      <w:r>
        <w:t xml:space="preserve">   Dark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safe online</dc:title>
  <dcterms:created xsi:type="dcterms:W3CDTF">2021-10-11T18:01:17Z</dcterms:created>
  <dcterms:modified xsi:type="dcterms:W3CDTF">2021-10-11T18:01:17Z</dcterms:modified>
</cp:coreProperties>
</file>