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Staying safe online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internet    </w:t>
      </w:r>
      <w:r>
        <w:t xml:space="preserve">   browser    </w:t>
      </w:r>
      <w:r>
        <w:t xml:space="preserve">   google    </w:t>
      </w:r>
      <w:r>
        <w:t xml:space="preserve">   anti-virus    </w:t>
      </w:r>
      <w:r>
        <w:t xml:space="preserve">   websites    </w:t>
      </w:r>
      <w:r>
        <w:t xml:space="preserve">   illegal    </w:t>
      </w:r>
      <w:r>
        <w:t xml:space="preserve">   gaming    </w:t>
      </w:r>
      <w:r>
        <w:t xml:space="preserve">   facebook    </w:t>
      </w:r>
      <w:r>
        <w:t xml:space="preserve">   media    </w:t>
      </w:r>
      <w:r>
        <w:t xml:space="preserve">   dark web    </w:t>
      </w:r>
      <w:r>
        <w:t xml:space="preserve">   dangers    </w:t>
      </w:r>
      <w:r>
        <w:t xml:space="preserve">   jake paul    </w:t>
      </w:r>
      <w:r>
        <w:t xml:space="preserve">   IP address    </w:t>
      </w:r>
      <w:r>
        <w:t xml:space="preserve">   Online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safe online</dc:title>
  <dcterms:created xsi:type="dcterms:W3CDTF">2021-10-11T18:01:20Z</dcterms:created>
  <dcterms:modified xsi:type="dcterms:W3CDTF">2021-10-11T18:01:20Z</dcterms:modified>
</cp:coreProperties>
</file>