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Staying sober after rehab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BUSY    </w:t>
      </w:r>
      <w:r>
        <w:t xml:space="preserve">   TECHNIQUES    </w:t>
      </w:r>
      <w:r>
        <w:t xml:space="preserve">   SAFE    </w:t>
      </w:r>
      <w:r>
        <w:t xml:space="preserve">   NETWORK    </w:t>
      </w:r>
      <w:r>
        <w:t xml:space="preserve">   COMMUNICATION    </w:t>
      </w:r>
      <w:r>
        <w:t xml:space="preserve">   LISTEN    </w:t>
      </w:r>
      <w:r>
        <w:t xml:space="preserve">   PLAN    </w:t>
      </w:r>
      <w:r>
        <w:t xml:space="preserve">   APPRECIATE    </w:t>
      </w:r>
      <w:r>
        <w:t xml:space="preserve">   PRESENT    </w:t>
      </w:r>
      <w:r>
        <w:t xml:space="preserve">   CRAVINGS    </w:t>
      </w:r>
      <w:r>
        <w:t xml:space="preserve">   DISTRACT    </w:t>
      </w:r>
      <w:r>
        <w:t xml:space="preserve">   SLIPUP    </w:t>
      </w:r>
      <w:r>
        <w:t xml:space="preserve">   LISTS    </w:t>
      </w:r>
      <w:r>
        <w:t xml:space="preserve">   VIGILANT    </w:t>
      </w:r>
      <w:r>
        <w:t xml:space="preserve">   REGULAR    </w:t>
      </w:r>
      <w:r>
        <w:t xml:space="preserve">   MEETINGS    </w:t>
      </w:r>
      <w:r>
        <w:t xml:space="preserve">   IMMERSE    </w:t>
      </w:r>
      <w:r>
        <w:t xml:space="preserve">   ATTITUDE    </w:t>
      </w:r>
      <w:r>
        <w:t xml:space="preserve">   HALT    </w:t>
      </w:r>
      <w:r>
        <w:t xml:space="preserve">   selftalk    </w:t>
      </w:r>
      <w:r>
        <w:t xml:space="preserve">   recreationally    </w:t>
      </w:r>
      <w:r>
        <w:t xml:space="preserve">   consequences    </w:t>
      </w:r>
      <w:r>
        <w:t xml:space="preserve">   vigilant    </w:t>
      </w:r>
      <w:r>
        <w:t xml:space="preserve">   relapse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sober after rehab</dc:title>
  <dcterms:created xsi:type="dcterms:W3CDTF">2021-10-11T18:00:45Z</dcterms:created>
  <dcterms:modified xsi:type="dcterms:W3CDTF">2021-10-11T18:00:45Z</dcterms:modified>
</cp:coreProperties>
</file>