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Std/Sti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first signs of an std?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other way can std/sti be transmitted besides sexual intercourse?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does it take for std treatment to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viral std that can be prevented with vaccine?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people in the Us living with HIV?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std rate in New York?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types of hepatitis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choice to not have sex?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std can cause deafness and death in its later stages?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safest ways to have sexual intercourse?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other type of stds and stis are their besides viral?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std that can be found in a blood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more unusual sexually transmitted infection?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people have genital herpes in the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common type of std?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woman who have had an std are increased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can a person gain through unprotected sex?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who's most likely to have stds?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one std that can be cured?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can a std or sti spread?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Std/Sti</dc:title>
  <dcterms:created xsi:type="dcterms:W3CDTF">2021-10-11T18:01:54Z</dcterms:created>
  <dcterms:modified xsi:type="dcterms:W3CDTF">2021-10-11T18:01:54Z</dcterms:modified>
</cp:coreProperties>
</file>