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Steadfast Christianity Lesson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perception    </w:t>
      </w:r>
      <w:r>
        <w:t xml:space="preserve">   winepress    </w:t>
      </w:r>
      <w:r>
        <w:t xml:space="preserve">   affirm    </w:t>
      </w:r>
      <w:r>
        <w:t xml:space="preserve">   to remain    </w:t>
      </w:r>
      <w:r>
        <w:t xml:space="preserve">   the Lord Jesus Christ    </w:t>
      </w:r>
      <w:r>
        <w:t xml:space="preserve">   surefooted    </w:t>
      </w:r>
      <w:r>
        <w:t xml:space="preserve">   stability    </w:t>
      </w:r>
      <w:r>
        <w:t xml:space="preserve">   Thessalonians    </w:t>
      </w:r>
      <w:r>
        <w:t xml:space="preserve">   repay     </w:t>
      </w:r>
      <w:r>
        <w:t xml:space="preserve">   pray for you    </w:t>
      </w:r>
      <w:r>
        <w:t xml:space="preserve">   Perseverance    </w:t>
      </w:r>
      <w:r>
        <w:t xml:space="preserve">   Persecution    </w:t>
      </w:r>
      <w:r>
        <w:t xml:space="preserve">   Peaks and Valleys     </w:t>
      </w:r>
      <w:r>
        <w:t xml:space="preserve">   Peace amidst Pain    </w:t>
      </w:r>
      <w:r>
        <w:t xml:space="preserve">   on trial     </w:t>
      </w:r>
      <w:r>
        <w:t xml:space="preserve">   meditation    </w:t>
      </w:r>
      <w:r>
        <w:t xml:space="preserve">   maturity    </w:t>
      </w:r>
      <w:r>
        <w:t xml:space="preserve">   Last Word    </w:t>
      </w:r>
      <w:r>
        <w:t xml:space="preserve">   immovable    </w:t>
      </w:r>
      <w:r>
        <w:t xml:space="preserve">   hupomone    </w:t>
      </w:r>
      <w:r>
        <w:t xml:space="preserve">   Grace to you    </w:t>
      </w:r>
      <w:r>
        <w:t xml:space="preserve">    give thanks     </w:t>
      </w:r>
      <w:r>
        <w:t xml:space="preserve">   fragrant    </w:t>
      </w:r>
      <w:r>
        <w:t xml:space="preserve">   forty-seven verses     </w:t>
      </w:r>
      <w:r>
        <w:t xml:space="preserve">   following Christ    </w:t>
      </w:r>
      <w:r>
        <w:t xml:space="preserve">   false message     </w:t>
      </w:r>
      <w:r>
        <w:t xml:space="preserve">   Explanation    </w:t>
      </w:r>
      <w:r>
        <w:t xml:space="preserve">   Exhortation    </w:t>
      </w:r>
      <w:r>
        <w:t xml:space="preserve">   encouragement     </w:t>
      </w:r>
      <w:r>
        <w:t xml:space="preserve">   declare worthy    </w:t>
      </w:r>
      <w:r>
        <w:t xml:space="preserve">   decision     </w:t>
      </w:r>
      <w:r>
        <w:t xml:space="preserve">   day of the Lord     </w:t>
      </w:r>
      <w:r>
        <w:t xml:space="preserve">   crushed grapes    </w:t>
      </w:r>
      <w:r>
        <w:t xml:space="preserve">   commendation     </w:t>
      </w:r>
      <w:r>
        <w:t xml:space="preserve">   clear and factual    </w:t>
      </w:r>
      <w:r>
        <w:t xml:space="preserve">   Asia Minor    </w:t>
      </w:r>
      <w:r>
        <w:t xml:space="preserve">   Affliction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Steadfast Christianity Lesson One</dc:title>
  <dcterms:created xsi:type="dcterms:W3CDTF">2021-10-11T18:00:57Z</dcterms:created>
  <dcterms:modified xsi:type="dcterms:W3CDTF">2021-10-11T18:00:57Z</dcterms:modified>
</cp:coreProperties>
</file>