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Steal Away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Mrs. Crowley    </w:t>
      </w:r>
      <w:r>
        <w:t xml:space="preserve">   Typhoid Fever    </w:t>
      </w:r>
      <w:r>
        <w:t xml:space="preserve">   Quaker    </w:t>
      </w:r>
      <w:r>
        <w:t xml:space="preserve">   Underground Railroad    </w:t>
      </w:r>
      <w:r>
        <w:t xml:space="preserve">   journal    </w:t>
      </w:r>
      <w:r>
        <w:t xml:space="preserve">   Skeleton    </w:t>
      </w:r>
      <w:r>
        <w:t xml:space="preserve">   Caleb Weaver    </w:t>
      </w:r>
      <w:r>
        <w:t xml:space="preserve">   Solomon    </w:t>
      </w:r>
      <w:r>
        <w:t xml:space="preserve">   MizLibet    </w:t>
      </w:r>
      <w:r>
        <w:t xml:space="preserve">   Millicent    </w:t>
      </w:r>
      <w:r>
        <w:t xml:space="preserve">   Will    </w:t>
      </w:r>
      <w:r>
        <w:t xml:space="preserve">   Rebecca    </w:t>
      </w:r>
      <w:r>
        <w:t xml:space="preserve">   Jeep    </w:t>
      </w:r>
      <w:r>
        <w:t xml:space="preserve">   James    </w:t>
      </w:r>
      <w:r>
        <w:t xml:space="preserve">   Dana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Steal Away Home</dc:title>
  <dcterms:created xsi:type="dcterms:W3CDTF">2021-10-11T18:01:07Z</dcterms:created>
  <dcterms:modified xsi:type="dcterms:W3CDTF">2021-10-11T18:01:07Z</dcterms:modified>
</cp:coreProperties>
</file>