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Steal Away Home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carcass/ the dead body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Jittery/feeling nervous or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epidemic/ a widespread occurrence of an infectious disease in a community at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Pact/ a formal agreement between individuals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skirmish/ an episode of irregular or unpremeditated fighting, especially between small or outlying parts of armies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Cadence/ a modulation or inflection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Dawdle/ to spend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Impenetrable/ impossible to pass through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intricate/ very complicated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Quinine/a bitter crystalline compound present in cinchona bark, used as a tonic and formerly as an antimalarial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ruffians/ a violent person, especially one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poultice/ a soft, moist mass of material, typically of plant material or flour, applied to the body to relieve soreness and inflammation and kept in place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forensics/ relating to or denoting the application of scientific methods and techniques to the investigation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heresy/ belief or opinion contrary to orthodox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sanitary/ relating to the conditions that affect hygiene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Steal Away Home Vocabulary Crossword</dc:title>
  <dcterms:created xsi:type="dcterms:W3CDTF">2021-10-11T18:03:10Z</dcterms:created>
  <dcterms:modified xsi:type="dcterms:W3CDTF">2021-10-11T18:03:10Z</dcterms:modified>
</cp:coreProperties>
</file>