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Steal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team David joins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were the reckoners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city before Steal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Main gaurd to Steal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Kept it night time all day everyday and was invisible.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enemys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Steal Hearts only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David grew up in since his father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city after Steal Heart was ruller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person who knowes his weakness</w:t>
            </w:r>
          </w:p>
        </w:tc>
      </w:tr>
    </w:tbl>
    <w:p>
      <w:pPr>
        <w:pStyle w:val="WordBankLarge"/>
      </w:pPr>
      <w:r>
        <w:t xml:space="preserve">   Steal Heart    </w:t>
      </w:r>
      <w:r>
        <w:t xml:space="preserve">   Fire Fight    </w:t>
      </w:r>
      <w:r>
        <w:t xml:space="preserve">   Night Weilder    </w:t>
      </w:r>
      <w:r>
        <w:t xml:space="preserve">   Fear    </w:t>
      </w:r>
      <w:r>
        <w:t xml:space="preserve">   David    </w:t>
      </w:r>
      <w:r>
        <w:t xml:space="preserve">   Chicago    </w:t>
      </w:r>
      <w:r>
        <w:t xml:space="preserve">   Newcago    </w:t>
      </w:r>
      <w:r>
        <w:t xml:space="preserve">   The Reckoners    </w:t>
      </w:r>
      <w:r>
        <w:t xml:space="preserve">   In a cattacomb    </w:t>
      </w:r>
      <w:r>
        <w:t xml:space="preserve">   Place/money/labor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Steal Heart</dc:title>
  <dcterms:created xsi:type="dcterms:W3CDTF">2021-10-11T18:01:59Z</dcterms:created>
  <dcterms:modified xsi:type="dcterms:W3CDTF">2021-10-11T18:01:59Z</dcterms:modified>
</cp:coreProperties>
</file>