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Stealing Freedom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the story is based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Ann’s mom’s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day a year when Ann’s family would all celebrate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works in a house for their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line between the slave holding states and the non-slave holding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pastime Ann and her family enjoyed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search for the missing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Ann moves here with the Price’s and no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beat with a strap by way of punishment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day when all the slaves would gather and have a “picnic”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place Ann’s mom, dad, sister, and brother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Ann’s friend whom she eventually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where Ann lived as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for helping fugitive slaves to escape into Canada or other places of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abolishes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 girl Ann takes care of in Rockville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 where slaves were safe from slave 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Ann’s master’s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has been freed from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Typically a large farm or estate, usually farmed by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who helped Ann and her family get their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Ann’s underground railroad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is legally owned by someone else and is forced to work for no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Corn pudding mixed with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story starts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Stealing Freedom Crossword</dc:title>
  <dcterms:created xsi:type="dcterms:W3CDTF">2021-10-11T18:01:30Z</dcterms:created>
  <dcterms:modified xsi:type="dcterms:W3CDTF">2021-10-11T18:01:30Z</dcterms:modified>
</cp:coreProperties>
</file>