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Stealing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brand of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to accompany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touch me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for Stowe 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 infection seen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mild antiseptic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runaway slaves get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trades services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 delivered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fried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severe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Traveling 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Forced to work for no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Stealing south</dc:title>
  <dcterms:created xsi:type="dcterms:W3CDTF">2021-10-11T18:02:40Z</dcterms:created>
  <dcterms:modified xsi:type="dcterms:W3CDTF">2021-10-11T18:02:40Z</dcterms:modified>
</cp:coreProperties>
</file>