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Steam 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Wind Engineers    </w:t>
      </w:r>
      <w:r>
        <w:t xml:space="preserve">   Surveyor    </w:t>
      </w:r>
      <w:r>
        <w:t xml:space="preserve">   Robotics    </w:t>
      </w:r>
      <w:r>
        <w:t xml:space="preserve">   Nanotechnology    </w:t>
      </w:r>
      <w:r>
        <w:t xml:space="preserve">   Geoscientists    </w:t>
      </w:r>
      <w:r>
        <w:t xml:space="preserve">   Electrician    </w:t>
      </w:r>
      <w:r>
        <w:t xml:space="preserve">   Dietician    </w:t>
      </w:r>
      <w:r>
        <w:t xml:space="preserve">   Conservationist    </w:t>
      </w:r>
      <w:r>
        <w:t xml:space="preserve">   Computer Hardware    </w:t>
      </w:r>
      <w:r>
        <w:t xml:space="preserve">   Environmental Health    </w:t>
      </w:r>
      <w:r>
        <w:t xml:space="preserve">   Researchers    </w:t>
      </w:r>
      <w:r>
        <w:t xml:space="preserve">   Chemists    </w:t>
      </w:r>
      <w:r>
        <w:t xml:space="preserve">   Chemical Engineers    </w:t>
      </w:r>
      <w:r>
        <w:t xml:space="preserve">   Biomedical    </w:t>
      </w:r>
      <w:r>
        <w:t xml:space="preserve">   Biophysics    </w:t>
      </w:r>
      <w:r>
        <w:t xml:space="preserve">   Biochemist    </w:t>
      </w:r>
      <w:r>
        <w:t xml:space="preserve">   Atmospheric Specialists    </w:t>
      </w:r>
      <w:r>
        <w:t xml:space="preserve">   Developers    </w:t>
      </w:r>
      <w:r>
        <w:t xml:space="preserve">   Civil Drafters    </w:t>
      </w:r>
      <w:r>
        <w:t xml:space="preserve">   Agriculture    </w:t>
      </w:r>
      <w:r>
        <w:t xml:space="preserve">   Aerospace    </w:t>
      </w:r>
      <w:r>
        <w:t xml:space="preserve">   Economists    </w:t>
      </w:r>
      <w:r>
        <w:t xml:space="preserve">   Environmentalist    </w:t>
      </w:r>
      <w:r>
        <w:t xml:space="preserve">   Dieticians    </w:t>
      </w:r>
      <w:r>
        <w:t xml:space="preserve">   Leeds Consultant    </w:t>
      </w:r>
      <w:r>
        <w:t xml:space="preserve">   Solar installer    </w:t>
      </w:r>
      <w:r>
        <w:t xml:space="preserve">   Solar Technician    </w:t>
      </w:r>
      <w:r>
        <w:t xml:space="preserve">   Renewable    </w:t>
      </w:r>
      <w:r>
        <w:t xml:space="preserve">   Electrical    </w:t>
      </w:r>
      <w:r>
        <w:t xml:space="preserve">   Architect    </w:t>
      </w:r>
      <w:r>
        <w:t xml:space="preserve">   Civil engineer    </w:t>
      </w:r>
      <w:r>
        <w:t xml:space="preserve">   Industrial    </w:t>
      </w:r>
      <w:r>
        <w:t xml:space="preserve">  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Steam Careers </dc:title>
  <dcterms:created xsi:type="dcterms:W3CDTF">2021-10-11T18:01:44Z</dcterms:created>
  <dcterms:modified xsi:type="dcterms:W3CDTF">2021-10-11T18:01:44Z</dcterms:modified>
</cp:coreProperties>
</file>