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Steam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bridges    </w:t>
      </w:r>
      <w:r>
        <w:t xml:space="preserve">   building    </w:t>
      </w:r>
      <w:r>
        <w:t xml:space="preserve">   code    </w:t>
      </w:r>
      <w:r>
        <w:t xml:space="preserve">   collaborate    </w:t>
      </w:r>
      <w:r>
        <w:t xml:space="preserve">   computers    </w:t>
      </w:r>
      <w:r>
        <w:t xml:space="preserve">   create    </w:t>
      </w:r>
      <w:r>
        <w:t xml:space="preserve">   engineering    </w:t>
      </w:r>
      <w:r>
        <w:t xml:space="preserve">   evaluate    </w:t>
      </w:r>
      <w:r>
        <w:t xml:space="preserve">   final product    </w:t>
      </w:r>
      <w:r>
        <w:t xml:space="preserve">   fun    </w:t>
      </w:r>
      <w:r>
        <w:t xml:space="preserve">   height    </w:t>
      </w:r>
      <w:r>
        <w:t xml:space="preserve">   improve    </w:t>
      </w:r>
      <w:r>
        <w:t xml:space="preserve">   inquire    </w:t>
      </w:r>
      <w:r>
        <w:t xml:space="preserve">   legos    </w:t>
      </w:r>
      <w:r>
        <w:t xml:space="preserve">   math    </w:t>
      </w:r>
      <w:r>
        <w:t xml:space="preserve">   plan    </w:t>
      </w:r>
      <w:r>
        <w:t xml:space="preserve">   popsicle sticks    </w:t>
      </w:r>
      <w:r>
        <w:t xml:space="preserve">   science    </w:t>
      </w:r>
      <w:r>
        <w:t xml:space="preserve">   shapes    </w:t>
      </w:r>
      <w:r>
        <w:t xml:space="preserve">   structures    </w:t>
      </w:r>
      <w:r>
        <w:t xml:space="preserve">   teams    </w:t>
      </w:r>
      <w:r>
        <w:t xml:space="preserve">   technology    </w:t>
      </w:r>
      <w:r>
        <w:t xml:space="preserve">   towers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 Class</dc:title>
  <dcterms:created xsi:type="dcterms:W3CDTF">2021-10-11T18:02:23Z</dcterms:created>
  <dcterms:modified xsi:type="dcterms:W3CDTF">2021-10-11T18:02:23Z</dcterms:modified>
</cp:coreProperties>
</file>