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Steam Distribution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2014 a reported Con Edison gas leak. Eight people were killed in the massive explosion that reduced the conjoining buildings to rubble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 system is used to heat and cool some of New York’s most famous addresses, including the United Nations complex, the Empire State Building, and the Metropolitan Museum of Art.[8]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1989: Con Ed pleaded guilty to lying about the absence of asbestos contamination, and paid a $2 million 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only Con Ed Steam Station not in Manhattan is located 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Sreet sinkhole that city kept filling in led to a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explosion in the Village at 2nd Ave and 7th St was caused by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one of the nation’s largest investor-owned energy companies, with approximately $13 billion in annual revenues and $47 billion in assets.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keeping something in good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2012: On October 29, flooding from ______ caused a transformer explosion at a Con-Ed plant on New York City's East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borough has the largest steam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surface opening to allow a person to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2006: After the _____in Queens, the company was criticized by public officials for a poor record in the restoration of service to its customers.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Steam Distribution</dc:title>
  <dcterms:created xsi:type="dcterms:W3CDTF">2021-10-11T18:02:14Z</dcterms:created>
  <dcterms:modified xsi:type="dcterms:W3CDTF">2021-10-11T18:02:14Z</dcterms:modified>
</cp:coreProperties>
</file>