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 Engine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one hundred    </w:t>
      </w:r>
      <w:r>
        <w:t xml:space="preserve">   Boulton    </w:t>
      </w:r>
      <w:r>
        <w:t xml:space="preserve">   boat    </w:t>
      </w:r>
      <w:r>
        <w:t xml:space="preserve">   train    </w:t>
      </w:r>
      <w:r>
        <w:t xml:space="preserve">   mine pump    </w:t>
      </w:r>
      <w:r>
        <w:t xml:space="preserve">   boiler    </w:t>
      </w:r>
      <w:r>
        <w:t xml:space="preserve">   piston    </w:t>
      </w:r>
      <w:r>
        <w:t xml:space="preserve">   air pump    </w:t>
      </w:r>
      <w:r>
        <w:t xml:space="preserve">   beam    </w:t>
      </w:r>
      <w:r>
        <w:t xml:space="preserve">   thomas    </w:t>
      </w:r>
      <w:r>
        <w:t xml:space="preserve">   paddle wheel    </w:t>
      </w:r>
      <w:r>
        <w:t xml:space="preserve">   thomas savery    </w:t>
      </w:r>
      <w:r>
        <w:t xml:space="preserve">   steam 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Engine</dc:title>
  <dcterms:created xsi:type="dcterms:W3CDTF">2021-10-11T18:01:40Z</dcterms:created>
  <dcterms:modified xsi:type="dcterms:W3CDTF">2021-10-11T18:01:40Z</dcterms:modified>
</cp:coreProperties>
</file>