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Steel 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east    </w:t>
      </w:r>
      <w:r>
        <w:t xml:space="preserve">   Quadrophonic    </w:t>
      </w:r>
      <w:r>
        <w:t xml:space="preserve">   DC    </w:t>
      </w:r>
      <w:r>
        <w:t xml:space="preserve">   Washington    </w:t>
      </w:r>
      <w:r>
        <w:t xml:space="preserve">   cello    </w:t>
      </w:r>
      <w:r>
        <w:t xml:space="preserve">   bass    </w:t>
      </w:r>
      <w:r>
        <w:t xml:space="preserve">   river    </w:t>
      </w:r>
      <w:r>
        <w:t xml:space="preserve">   steelband    </w:t>
      </w:r>
      <w:r>
        <w:t xml:space="preserve">   drum    </w:t>
      </w:r>
      <w:r>
        <w:t xml:space="preserve">   guitar    </w:t>
      </w:r>
      <w:r>
        <w:t xml:space="preserve">   mallet    </w:t>
      </w:r>
      <w:r>
        <w:t xml:space="preserve">   second    </w:t>
      </w:r>
      <w:r>
        <w:t xml:space="preserve">   Girls    </w:t>
      </w:r>
      <w:r>
        <w:t xml:space="preserve">  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 Pan</dc:title>
  <dcterms:created xsi:type="dcterms:W3CDTF">2021-10-11T18:02:54Z</dcterms:created>
  <dcterms:modified xsi:type="dcterms:W3CDTF">2021-10-11T18:02:54Z</dcterms:modified>
</cp:coreProperties>
</file>