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Steel Word Scramble </w:t>
      </w:r>
    </w:p>
    <w:p>
      <w:pPr>
        <w:pStyle w:val="Questions"/>
      </w:pPr>
      <w:r>
        <w:t xml:space="preserve">1. ELSTE GTIUBN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ATSM 0A50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OIGLRLN SHEDLCUE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AALST UEBT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OTSUQE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EDROR TOAMFINNRIOC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IPECR HSEET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FSLAH ORDEEMV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NEDISI ESLAS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CNVIOIES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TEHA RTATE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CAHRPY TETGNSI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 Word Scramble </dc:title>
  <dcterms:created xsi:type="dcterms:W3CDTF">2021-10-11T18:02:26Z</dcterms:created>
  <dcterms:modified xsi:type="dcterms:W3CDTF">2021-10-11T18:02:26Z</dcterms:modified>
</cp:coreProperties>
</file>