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Steelers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Endzone    </w:t>
      </w:r>
      <w:r>
        <w:t xml:space="preserve">   Kick    </w:t>
      </w:r>
      <w:r>
        <w:t xml:space="preserve">   Pass    </w:t>
      </w:r>
      <w:r>
        <w:t xml:space="preserve">   Halftime    </w:t>
      </w:r>
      <w:r>
        <w:t xml:space="preserve">   Handoff    </w:t>
      </w:r>
      <w:r>
        <w:t xml:space="preserve">   Superbowl    </w:t>
      </w:r>
      <w:r>
        <w:t xml:space="preserve">   Blackngold    </w:t>
      </w:r>
      <w:r>
        <w:t xml:space="preserve">   Points    </w:t>
      </w:r>
      <w:r>
        <w:t xml:space="preserve">   Down    </w:t>
      </w:r>
      <w:r>
        <w:t xml:space="preserve">   Block    </w:t>
      </w:r>
      <w:r>
        <w:t xml:space="preserve">   Blitz    </w:t>
      </w:r>
      <w:r>
        <w:t xml:space="preserve">   Offense    </w:t>
      </w:r>
      <w:r>
        <w:t xml:space="preserve">   Sack    </w:t>
      </w:r>
      <w:r>
        <w:t xml:space="preserve">   Tackle    </w:t>
      </w:r>
      <w:r>
        <w:t xml:space="preserve">   Quarterback    </w:t>
      </w:r>
      <w:r>
        <w:t xml:space="preserve">   Heinz    </w:t>
      </w:r>
      <w:r>
        <w:t xml:space="preserve">   Score    </w:t>
      </w:r>
      <w:r>
        <w:t xml:space="preserve">   Greene    </w:t>
      </w:r>
      <w:r>
        <w:t xml:space="preserve">   Bradshaw    </w:t>
      </w:r>
      <w:r>
        <w:t xml:space="preserve">   Juju    </w:t>
      </w:r>
      <w:r>
        <w:t xml:space="preserve">   Referee    </w:t>
      </w:r>
      <w:r>
        <w:t xml:space="preserve">   Safety    </w:t>
      </w:r>
      <w:r>
        <w:t xml:space="preserve">   Touchdown    </w:t>
      </w:r>
      <w:r>
        <w:t xml:space="preserve">   Goal    </w:t>
      </w:r>
      <w:r>
        <w:t xml:space="preserve">   Field    </w:t>
      </w:r>
      <w:r>
        <w:t xml:space="preserve">   Thebus    </w:t>
      </w:r>
      <w:r>
        <w:t xml:space="preserve">   Bigben    </w:t>
      </w:r>
      <w:r>
        <w:t xml:space="preserve">   Antonio    </w:t>
      </w:r>
      <w:r>
        <w:t xml:space="preserve">   Leveon    </w:t>
      </w:r>
      <w:r>
        <w:t xml:space="preserve">   Steelcity    </w:t>
      </w:r>
      <w:r>
        <w:t xml:space="preserve">   Jerome    </w:t>
      </w:r>
      <w:r>
        <w:t xml:space="preserve">   Football    </w:t>
      </w:r>
      <w:r>
        <w:t xml:space="preserve">   Pittsburgh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Steelers</dc:title>
  <dcterms:created xsi:type="dcterms:W3CDTF">2021-10-11T18:02:22Z</dcterms:created>
  <dcterms:modified xsi:type="dcterms:W3CDTF">2021-10-11T18:02:22Z</dcterms:modified>
</cp:coreProperties>
</file>