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Steelers</w:t>
      </w:r>
    </w:p>
    <w:p>
      <w:pPr>
        <w:pStyle w:val="Questions"/>
      </w:pPr>
      <w:r>
        <w:t xml:space="preserve">1. TGOA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WPLOBERSU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KROTEWMA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ELSTE ITCY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KLACB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EWLYLO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BEURMN 91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CTHNOWODU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PKIC 6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LEUBFM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UTTRPGBIHS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Steelers</dc:title>
  <dcterms:created xsi:type="dcterms:W3CDTF">2021-10-11T18:02:42Z</dcterms:created>
  <dcterms:modified xsi:type="dcterms:W3CDTF">2021-10-11T18:02:42Z</dcterms:modified>
</cp:coreProperties>
</file>