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Steelers Scav Hunt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Deangelo Williams    </w:t>
      </w:r>
      <w:r>
        <w:t xml:space="preserve">   Coach Tomlin    </w:t>
      </w:r>
      <w:r>
        <w:t xml:space="preserve">   Super Bowl    </w:t>
      </w:r>
      <w:r>
        <w:t xml:space="preserve">   Antonio Brown    </w:t>
      </w:r>
      <w:r>
        <w:t xml:space="preserve">   Pittsburgh    </w:t>
      </w:r>
      <w:r>
        <w:t xml:space="preserve">   Leveon Bell    </w:t>
      </w:r>
      <w:r>
        <w:t xml:space="preserve">   Alejandro Villanueva    </w:t>
      </w:r>
      <w:r>
        <w:t xml:space="preserve">   Anthony Chickillo    </w:t>
      </w:r>
      <w:r>
        <w:t xml:space="preserve">   Heath Miller    </w:t>
      </w:r>
      <w:r>
        <w:t xml:space="preserve">   Steelers    </w:t>
      </w:r>
      <w:r>
        <w:t xml:space="preserve">   Terrible Towel    </w:t>
      </w:r>
      <w:r>
        <w:t xml:space="preserve">   Ramon Foster    </w:t>
      </w:r>
      <w:r>
        <w:t xml:space="preserve">   Artie Burns    </w:t>
      </w:r>
      <w:r>
        <w:t xml:space="preserve">   Marcus Wheaton    </w:t>
      </w:r>
      <w:r>
        <w:t xml:space="preserve">   Maurkice Pouncey    </w:t>
      </w:r>
      <w:r>
        <w:t xml:space="preserve">   Lawrence Timmons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Steelers Scav Hunt Word Search</dc:title>
  <dcterms:created xsi:type="dcterms:W3CDTF">2021-10-11T18:02:04Z</dcterms:created>
  <dcterms:modified xsi:type="dcterms:W3CDTF">2021-10-11T18:02:04Z</dcterms:modified>
</cp:coreProperties>
</file>